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2C8F" w14:textId="4B4C25D4" w:rsidR="00E72B45" w:rsidRDefault="00977BC2">
      <w:pPr>
        <w:pStyle w:val="Title"/>
        <w:jc w:val="center"/>
      </w:pPr>
      <w:r>
        <w:t>PURE PERFORMANCE MARINE &amp; PROPELLER</w:t>
      </w:r>
    </w:p>
    <w:p w14:paraId="30505D1E" w14:textId="77777777" w:rsidR="00E72B45" w:rsidRDefault="00000000">
      <w:pPr>
        <w:jc w:val="center"/>
      </w:pPr>
      <w:r>
        <w:t>Boat Propeller Repair Service Request Form</w:t>
      </w:r>
    </w:p>
    <w:p w14:paraId="1611026C" w14:textId="77777777" w:rsidR="00E72B45" w:rsidRDefault="00000000">
      <w:r>
        <w:t>Please complete this form and send with your propeller or email it to us.</w:t>
      </w:r>
    </w:p>
    <w:p w14:paraId="25969764" w14:textId="77777777" w:rsidR="00E72B45" w:rsidRDefault="00000000">
      <w:pPr>
        <w:pStyle w:val="Heading2"/>
      </w:pPr>
      <w:r>
        <w:t>Customer Information</w:t>
      </w:r>
    </w:p>
    <w:p w14:paraId="1D3AACF9" w14:textId="77777777" w:rsidR="00E72B45" w:rsidRDefault="00000000">
      <w:r>
        <w:t>Full Name: __________________________</w:t>
      </w:r>
    </w:p>
    <w:p w14:paraId="6F0A9788" w14:textId="77777777" w:rsidR="00E72B45" w:rsidRDefault="00000000">
      <w:r>
        <w:t>Business Name: _____________________</w:t>
      </w:r>
    </w:p>
    <w:p w14:paraId="04643CC3" w14:textId="77777777" w:rsidR="00E72B45" w:rsidRDefault="00000000">
      <w:r>
        <w:t>Phone Number: ______________________</w:t>
      </w:r>
    </w:p>
    <w:p w14:paraId="147BBE2A" w14:textId="77777777" w:rsidR="00E72B45" w:rsidRDefault="00000000">
      <w:r>
        <w:t>Email Address: _____________________</w:t>
      </w:r>
    </w:p>
    <w:p w14:paraId="6A3B0302" w14:textId="77777777" w:rsidR="00E72B45" w:rsidRDefault="00000000">
      <w:pPr>
        <w:pStyle w:val="Heading2"/>
      </w:pPr>
      <w:r>
        <w:t>Return Shipping Address</w:t>
      </w:r>
    </w:p>
    <w:p w14:paraId="74EF54F1" w14:textId="77777777" w:rsidR="00E72B45" w:rsidRDefault="00000000">
      <w:r>
        <w:t>Street Address: ____________________</w:t>
      </w:r>
    </w:p>
    <w:p w14:paraId="1C9A8D00" w14:textId="77777777" w:rsidR="00E72B45" w:rsidRDefault="00000000">
      <w:r>
        <w:t>City: __________________ State: ____ ZIP: ______</w:t>
      </w:r>
    </w:p>
    <w:p w14:paraId="701FFE9B" w14:textId="77777777" w:rsidR="00E72B45" w:rsidRDefault="00000000">
      <w:pPr>
        <w:pStyle w:val="Heading2"/>
      </w:pPr>
      <w:r>
        <w:t>Boat / Propeller Information</w:t>
      </w:r>
    </w:p>
    <w:p w14:paraId="167776B3" w14:textId="77777777" w:rsidR="00E72B45" w:rsidRDefault="00000000">
      <w:r>
        <w:t>Boat Make &amp; Model: __________________________</w:t>
      </w:r>
    </w:p>
    <w:p w14:paraId="00116435" w14:textId="77777777" w:rsidR="00E72B45" w:rsidRDefault="00000000">
      <w:r>
        <w:t>Engine Make &amp; Horsepower: ___________________</w:t>
      </w:r>
    </w:p>
    <w:p w14:paraId="363DFB0E" w14:textId="77777777" w:rsidR="00E72B45" w:rsidRDefault="00000000">
      <w:r>
        <w:t>Propeller Brand: ____________________________</w:t>
      </w:r>
    </w:p>
    <w:p w14:paraId="02D50B9A" w14:textId="77777777" w:rsidR="00E72B45" w:rsidRDefault="00000000">
      <w:r>
        <w:t>Material: Stainless / Aluminum / Bronze / Other</w:t>
      </w:r>
    </w:p>
    <w:p w14:paraId="422AC6F2" w14:textId="77777777" w:rsidR="00E72B45" w:rsidRDefault="00000000">
      <w:r>
        <w:t>Diameter / Pitch: ___________________________</w:t>
      </w:r>
    </w:p>
    <w:p w14:paraId="7E1F0E00" w14:textId="77777777" w:rsidR="00E72B45" w:rsidRDefault="00000000">
      <w:pPr>
        <w:pStyle w:val="Heading2"/>
      </w:pPr>
      <w:r>
        <w:t>Repair Requested</w:t>
      </w:r>
    </w:p>
    <w:p w14:paraId="08690FE9" w14:textId="422436D9" w:rsidR="00E72B45" w:rsidRDefault="00000000">
      <w:r>
        <w:t>☐ Repair   ☐ Hub Replacement</w:t>
      </w:r>
    </w:p>
    <w:p w14:paraId="41942580" w14:textId="5A6386B7" w:rsidR="00977BC2" w:rsidRDefault="00000000" w:rsidP="00977BC2">
      <w:r>
        <w:rPr>
          <w:rFonts w:ascii="Segoe UI Symbol" w:hAnsi="Segoe UI Symbol" w:cs="Segoe UI Symbol"/>
        </w:rPr>
        <w:t>☐</w:t>
      </w:r>
      <w:r>
        <w:t xml:space="preserve"> Re-Pitch   </w:t>
      </w:r>
    </w:p>
    <w:p w14:paraId="6B6F80C1" w14:textId="0258F3E9" w:rsidR="00E72B45" w:rsidRDefault="00000000">
      <w:r>
        <w:rPr>
          <w:rFonts w:ascii="Segoe UI Symbol" w:hAnsi="Segoe UI Symbol" w:cs="Segoe UI Symbol"/>
        </w:rPr>
        <w:t>☐</w:t>
      </w:r>
      <w:r>
        <w:t xml:space="preserve"> Other: ____________</w:t>
      </w:r>
    </w:p>
    <w:p w14:paraId="2FAB637A" w14:textId="77777777" w:rsidR="00E72B45" w:rsidRDefault="00000000">
      <w:pPr>
        <w:pStyle w:val="Heading2"/>
      </w:pPr>
      <w:r>
        <w:t>Damage Description</w:t>
      </w:r>
    </w:p>
    <w:p w14:paraId="5D14006E" w14:textId="77777777" w:rsidR="00E72B45" w:rsidRDefault="00000000">
      <w:r>
        <w:t>______________________________________________</w:t>
      </w:r>
    </w:p>
    <w:p w14:paraId="6361763E" w14:textId="77777777" w:rsidR="00E72B45" w:rsidRDefault="00000000">
      <w:r>
        <w:t>______________________________________________</w:t>
      </w:r>
    </w:p>
    <w:p w14:paraId="2D021326" w14:textId="77777777" w:rsidR="00E72B45" w:rsidRDefault="00000000">
      <w:r>
        <w:t>______________________________________________</w:t>
      </w:r>
    </w:p>
    <w:p w14:paraId="43A55E7D" w14:textId="77777777" w:rsidR="00E72B45" w:rsidRDefault="00000000">
      <w:pPr>
        <w:pStyle w:val="Heading2"/>
      </w:pPr>
      <w:r>
        <w:lastRenderedPageBreak/>
        <w:t>Authorization</w:t>
      </w:r>
    </w:p>
    <w:p w14:paraId="3A26B867" w14:textId="77777777" w:rsidR="00E72B45" w:rsidRDefault="00000000">
      <w:r>
        <w:t>I authorize inspection and repair services as requested.</w:t>
      </w:r>
    </w:p>
    <w:p w14:paraId="7A7D1CD5" w14:textId="77777777" w:rsidR="00E72B45" w:rsidRDefault="00000000">
      <w:r>
        <w:t>Signature: __________________ Date: __________</w:t>
      </w:r>
    </w:p>
    <w:sectPr w:rsidR="00E72B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8167648">
    <w:abstractNumId w:val="8"/>
  </w:num>
  <w:num w:numId="2" w16cid:durableId="510263498">
    <w:abstractNumId w:val="6"/>
  </w:num>
  <w:num w:numId="3" w16cid:durableId="856653819">
    <w:abstractNumId w:val="5"/>
  </w:num>
  <w:num w:numId="4" w16cid:durableId="2120833795">
    <w:abstractNumId w:val="4"/>
  </w:num>
  <w:num w:numId="5" w16cid:durableId="1669096162">
    <w:abstractNumId w:val="7"/>
  </w:num>
  <w:num w:numId="6" w16cid:durableId="372732803">
    <w:abstractNumId w:val="3"/>
  </w:num>
  <w:num w:numId="7" w16cid:durableId="1017460825">
    <w:abstractNumId w:val="2"/>
  </w:num>
  <w:num w:numId="8" w16cid:durableId="634721410">
    <w:abstractNumId w:val="1"/>
  </w:num>
  <w:num w:numId="9" w16cid:durableId="88822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77BC2"/>
    <w:rsid w:val="00AA1D8D"/>
    <w:rsid w:val="00B47730"/>
    <w:rsid w:val="00CB0664"/>
    <w:rsid w:val="00D663E1"/>
    <w:rsid w:val="00E72B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52CAB3"/>
  <w14:defaultImageDpi w14:val="300"/>
  <w15:docId w15:val="{CDA03F34-70B3-B741-9354-D5CDA5AE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Clouse</cp:lastModifiedBy>
  <cp:revision>2</cp:revision>
  <dcterms:created xsi:type="dcterms:W3CDTF">2013-12-23T23:15:00Z</dcterms:created>
  <dcterms:modified xsi:type="dcterms:W3CDTF">2026-04-23T15:39:00Z</dcterms:modified>
  <cp:category/>
</cp:coreProperties>
</file>